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French/Indian War and Revolutionary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young Connecticut officer, who volunteered to go behind British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Greenville persuaded the British Parliament to pass this act in 1765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George Washington was commander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formal written request to someone in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was a failure in business and a poor public speaker. However, he ended up becoming an important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 Christmas night American troops crossed the Delaware River and won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General _________ _________ was killed in the attack on Fort Duquesne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________ were soldiers from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ruler of Britain during this time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shots in the French and Indian War were fired by soldiers lead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Nations that are _________ work together to achieve a common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the French and Indian War, the British were helped by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Colonists who sided with the British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Battle of Long Island, American retreated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Colonists who apposed the British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French Indian War was fought in this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By 1874, traders were crossing the Appalachian Mountains in search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French/Indian War and Revolutionary War</dc:title>
  <dcterms:created xsi:type="dcterms:W3CDTF">2021-10-11T07:35:54Z</dcterms:created>
  <dcterms:modified xsi:type="dcterms:W3CDTF">2021-10-11T07:35:54Z</dcterms:modified>
</cp:coreProperties>
</file>