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nombre d’occurrences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limitation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message que tu envoies par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sécurite matérielle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état de stabilité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recommandation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L’étude de techniques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appareil pour parler à distance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général, les messages que tu peux envoyer et recevoir très rapidement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message que tu reçois sur ton téléphone 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Quelque chose d’extraordinaire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personne qui fait des recherches scientifiques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synonyme pour téléphone 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Etat de fonctionnement du corps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résultat d’un phénomène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2021-10-11T07:31:00Z</dcterms:created>
  <dcterms:modified xsi:type="dcterms:W3CDTF">2021-10-11T07:31:00Z</dcterms:modified>
</cp:coreProperties>
</file>