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Garlic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Eggs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fill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Cinnamon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add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Flour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heat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stir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Vanilla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remove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Baking powder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</dc:title>
  <dcterms:created xsi:type="dcterms:W3CDTF">2021-10-11T07:31:02Z</dcterms:created>
  <dcterms:modified xsi:type="dcterms:W3CDTF">2021-10-11T07:31:02Z</dcterms:modified>
</cp:coreProperties>
</file>