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People in french eat this with a bowl of coffee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french grocery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french farmers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one could buy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french bread shop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one could buy fresh meat like 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in france one could buy a 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one could buy processed meats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french drink this out of a bowl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vegetables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2021-10-11T07:31:06Z</dcterms:created>
  <dcterms:modified xsi:type="dcterms:W3CDTF">2021-10-11T07:31:06Z</dcterms:modified>
</cp:coreProperties>
</file>