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faire la cuisine    </w:t>
      </w:r>
      <w:r>
        <w:t xml:space="preserve">   faire la lessive    </w:t>
      </w:r>
      <w:r>
        <w:t xml:space="preserve">   faire la vaisselle    </w:t>
      </w:r>
      <w:r>
        <w:t xml:space="preserve">   faire le menage    </w:t>
      </w:r>
      <w:r>
        <w:t xml:space="preserve">   faire les courses    </w:t>
      </w:r>
      <w:r>
        <w:t xml:space="preserve">   garder mon petit frere    </w:t>
      </w:r>
      <w:r>
        <w:t xml:space="preserve">   laver la voiture    </w:t>
      </w:r>
      <w:r>
        <w:t xml:space="preserve">   mettre la table    </w:t>
      </w:r>
      <w:r>
        <w:t xml:space="preserve">   nettoyer le salle de bains    </w:t>
      </w:r>
      <w:r>
        <w:t xml:space="preserve">   passer l'aspirateur    </w:t>
      </w:r>
      <w:r>
        <w:t xml:space="preserve">   ranger le lave-vaisselle    </w:t>
      </w:r>
      <w:r>
        <w:t xml:space="preserve">   ranger ma chambre    </w:t>
      </w:r>
      <w:r>
        <w:t xml:space="preserve">   tondre la pelouse    </w:t>
      </w:r>
      <w:r>
        <w:t xml:space="preserve">   travailler dans le jardin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</dc:title>
  <dcterms:created xsi:type="dcterms:W3CDTF">2021-10-11T07:31:18Z</dcterms:created>
  <dcterms:modified xsi:type="dcterms:W3CDTF">2021-10-11T07:31:18Z</dcterms:modified>
</cp:coreProperties>
</file>