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command, order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win,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assist or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declare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kiss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pass, spend (time)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ask (for)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like,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adore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2021-10-11T07:31:15Z</dcterms:created>
  <dcterms:modified xsi:type="dcterms:W3CDTF">2021-10-11T07:31:15Z</dcterms:modified>
</cp:coreProperties>
</file>