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y a eu des ____torrentiels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les____d'urgence sont disponsible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rescue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evacuate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inundate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2021-10-11T07:31:17Z</dcterms:created>
  <dcterms:modified xsi:type="dcterms:W3CDTF">2021-10-11T07:31:17Z</dcterms:modified>
</cp:coreProperties>
</file>