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marché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églaise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boît de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centre-ville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piscine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banlieue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museé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magasin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hôspital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centre commercial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grand magasin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kiosque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épicerie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gymnase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2021-10-11T07:31:19Z</dcterms:created>
  <dcterms:modified xsi:type="dcterms:W3CDTF">2021-10-11T07:31:19Z</dcterms:modified>
</cp:coreProperties>
</file>