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calls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buys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talks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/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leaves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wants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Goes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looks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goes towards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2021-10-11T07:31:21Z</dcterms:created>
  <dcterms:modified xsi:type="dcterms:W3CDTF">2021-10-11T07:31:21Z</dcterms:modified>
</cp:coreProperties>
</file>