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nuageux    </w:t>
      </w:r>
      <w:r>
        <w:t xml:space="preserve">   neigeux    </w:t>
      </w:r>
      <w:r>
        <w:t xml:space="preserve">   ensoleillé    </w:t>
      </w:r>
      <w:r>
        <w:t xml:space="preserve">   cacahuètes    </w:t>
      </w:r>
      <w:r>
        <w:t xml:space="preserve">   biscuits    </w:t>
      </w:r>
      <w:r>
        <w:t xml:space="preserve">   gâteau    </w:t>
      </w:r>
      <w:r>
        <w:t xml:space="preserve">   glacée    </w:t>
      </w:r>
      <w:r>
        <w:t xml:space="preserve">   crème    </w:t>
      </w:r>
      <w:r>
        <w:t xml:space="preserve">   pain    </w:t>
      </w:r>
      <w:r>
        <w:t xml:space="preserve">   crossiant    </w:t>
      </w:r>
      <w:r>
        <w:t xml:space="preserve">   lait    </w:t>
      </w:r>
      <w:r>
        <w:t xml:space="preserve">   jambières    </w:t>
      </w:r>
      <w:r>
        <w:t xml:space="preserve">   shorts    </w:t>
      </w:r>
      <w:r>
        <w:t xml:space="preserve">   chemises    </w:t>
      </w:r>
      <w:r>
        <w:t xml:space="preserve">   jeans    </w:t>
      </w:r>
      <w:r>
        <w:t xml:space="preserve">   vestes    </w:t>
      </w:r>
      <w:r>
        <w:t xml:space="preserve">   Gants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2021-10-11T07:31:22Z</dcterms:created>
  <dcterms:modified xsi:type="dcterms:W3CDTF">2021-10-11T07:31:22Z</dcterms:modified>
</cp:coreProperties>
</file>