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winter gloves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vegetable is orange and long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 hot summer day you would wear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is yellow and sour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scarf in French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shoes do you wear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say jacket in French?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Vegetables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do man wear to a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shirt in French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apples in French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ice cream sundae what fruit do people put on top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spelled the Same way in French and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pears in French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2021-10-11T07:31:24Z</dcterms:created>
  <dcterms:modified xsi:type="dcterms:W3CDTF">2021-10-11T07:31:24Z</dcterms:modified>
</cp:coreProperties>
</file>