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entertained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Mobile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Chat on forums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(best)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French</dc:title>
  <dcterms:created xsi:type="dcterms:W3CDTF">2021-10-10T23:45:12Z</dcterms:created>
  <dcterms:modified xsi:type="dcterms:W3CDTF">2021-10-10T23:45:12Z</dcterms:modified>
</cp:coreProperties>
</file>