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Faire du théâtre avec la scène un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leaves fall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Faire du velo, avec velo et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ice skate in this season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go to the beach in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2021-10-11T07:31:26Z</dcterms:created>
  <dcterms:modified xsi:type="dcterms:W3CDTF">2021-10-11T07:31:26Z</dcterms:modified>
</cp:coreProperties>
</file>