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mal du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bravoure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côtières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trompette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battre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centre commercial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corrida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matador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l’herbe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s’échapper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fruits de 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casque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huîtres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fraîche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apprendre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chaussures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atterrir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2021-10-11T07:31:30Z</dcterms:created>
  <dcterms:modified xsi:type="dcterms:W3CDTF">2021-10-11T07:31:30Z</dcterms:modified>
</cp:coreProperties>
</file>