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desendre    </w:t>
      </w:r>
      <w:r>
        <w:t xml:space="preserve">   vingt    </w:t>
      </w:r>
      <w:r>
        <w:t xml:space="preserve">   sieze    </w:t>
      </w:r>
      <w:r>
        <w:t xml:space="preserve">   trois    </w:t>
      </w:r>
      <w:r>
        <w:t xml:space="preserve">   aout    </w:t>
      </w:r>
      <w:r>
        <w:t xml:space="preserve">   novembre    </w:t>
      </w:r>
      <w:r>
        <w:t xml:space="preserve">   mai    </w:t>
      </w:r>
      <w:r>
        <w:t xml:space="preserve">   pain    </w:t>
      </w:r>
      <w:r>
        <w:t xml:space="preserve">   fruits    </w:t>
      </w:r>
      <w:r>
        <w:t xml:space="preserve">   orange    </w:t>
      </w:r>
      <w:r>
        <w:t xml:space="preserve">   quand    </w:t>
      </w:r>
      <w:r>
        <w:t xml:space="preserve">   gele    </w:t>
      </w:r>
      <w:r>
        <w:t xml:space="preserve">   mars    </w:t>
      </w:r>
      <w:r>
        <w:t xml:space="preserve">   avil    </w:t>
      </w:r>
      <w:r>
        <w:t xml:space="preserve">   mardi    </w:t>
      </w:r>
      <w:r>
        <w:t xml:space="preserve">   gris    </w:t>
      </w:r>
      <w:r>
        <w:t xml:space="preserve">   blanc    </w:t>
      </w:r>
      <w:r>
        <w:t xml:space="preserve">   rouge    </w:t>
      </w:r>
      <w:r>
        <w:t xml:space="preserve">   vert    </w:t>
      </w:r>
      <w:r>
        <w:t xml:space="preserve">   rose    </w:t>
      </w:r>
      <w:r>
        <w:t xml:space="preserve">   jaune    </w:t>
      </w:r>
      <w:r>
        <w:t xml:space="preserve">   noir    </w:t>
      </w:r>
      <w:r>
        <w:t xml:space="preserve">   pas    </w:t>
      </w:r>
      <w:r>
        <w:t xml:space="preserve">   ensuit    </w:t>
      </w:r>
      <w:r>
        <w:t xml:space="preserve">   manger    </w:t>
      </w:r>
      <w:r>
        <w:t xml:space="preserve">   drointe    </w:t>
      </w:r>
      <w:r>
        <w:t xml:space="preserve">   passer    </w:t>
      </w:r>
      <w:r>
        <w:t xml:space="preserve">   monter    </w:t>
      </w:r>
      <w:r>
        <w:t xml:space="preserve">   prendre    </w:t>
      </w:r>
      <w:r>
        <w:t xml:space="preserve">   tourner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2021-10-11T07:31:35Z</dcterms:created>
  <dcterms:modified xsi:type="dcterms:W3CDTF">2021-10-11T07:31:35Z</dcterms:modified>
</cp:coreProperties>
</file>