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mathématiques    </w:t>
      </w:r>
      <w:r>
        <w:t xml:space="preserve">   anglaise    </w:t>
      </w:r>
      <w:r>
        <w:t xml:space="preserve">   civique    </w:t>
      </w:r>
      <w:r>
        <w:t xml:space="preserve">   science    </w:t>
      </w:r>
      <w:r>
        <w:t xml:space="preserve">   les religions    </w:t>
      </w:r>
      <w:r>
        <w:t xml:space="preserve">   française(feminine)    </w:t>
      </w:r>
      <w:r>
        <w:t xml:space="preserve">   français(masculine)    </w:t>
      </w:r>
      <w:r>
        <w:t xml:space="preserve">   Assemblé(masculine)    </w:t>
      </w:r>
      <w:r>
        <w:t xml:space="preserve">   Assemblée(feminine)    </w:t>
      </w:r>
      <w:r>
        <w:t xml:space="preserve">   des sports    </w:t>
      </w:r>
      <w:r>
        <w:t xml:space="preserve">   le rugby    </w:t>
      </w:r>
      <w:r>
        <w:t xml:space="preserve">   trousse    </w:t>
      </w:r>
      <w:r>
        <w:t xml:space="preserve">   bureau    </w:t>
      </w:r>
      <w:r>
        <w:t xml:space="preserve">   classe    </w:t>
      </w:r>
      <w:r>
        <w:t xml:space="preserve">   uniforme    </w:t>
      </w:r>
      <w:r>
        <w:t xml:space="preserve">   autobus    </w:t>
      </w:r>
      <w:r>
        <w:t xml:space="preserve">   horaires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2021-10-11T07:31:42Z</dcterms:created>
  <dcterms:modified xsi:type="dcterms:W3CDTF">2021-10-11T07:31:42Z</dcterms:modified>
</cp:coreProperties>
</file>