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1A Class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social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algebra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languages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natural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gymnastics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english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1A Class Subjects</dc:title>
  <dcterms:created xsi:type="dcterms:W3CDTF">2021-10-11T07:31:46Z</dcterms:created>
  <dcterms:modified xsi:type="dcterms:W3CDTF">2021-10-11T07:31:46Z</dcterms:modified>
</cp:coreProperties>
</file>