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1A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Maman est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François est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Claude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Maman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contraire de 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Élodie est _________ et Papa est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brun, ________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Beyoncé et Taylor ___________ américaines.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contraire de mince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Beyonce est moyenne et Taylor est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François 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contraire de bavard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Élodie est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Elodie est 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contraire de intelligente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 est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blonde, brune,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aime la guitare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1A review </dc:title>
  <dcterms:created xsi:type="dcterms:W3CDTF">2021-10-11T07:32:37Z</dcterms:created>
  <dcterms:modified xsi:type="dcterms:W3CDTF">2021-10-11T07:32:37Z</dcterms:modified>
</cp:coreProperties>
</file>