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1B Descriptive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 taille moyenne    </w:t>
      </w:r>
      <w:r>
        <w:t xml:space="preserve">   petit    </w:t>
      </w:r>
      <w:r>
        <w:t xml:space="preserve">   timide    </w:t>
      </w:r>
      <w:r>
        <w:t xml:space="preserve">   sympa    </w:t>
      </w:r>
      <w:r>
        <w:t xml:space="preserve">   sympathique    </w:t>
      </w:r>
      <w:r>
        <w:t xml:space="preserve">   sociable    </w:t>
      </w:r>
      <w:r>
        <w:t xml:space="preserve">   sincère    </w:t>
      </w:r>
      <w:r>
        <w:t xml:space="preserve">   réservé    </w:t>
      </w:r>
      <w:r>
        <w:t xml:space="preserve">   poli    </w:t>
      </w:r>
      <w:r>
        <w:t xml:space="preserve">   pessimiste    </w:t>
      </w:r>
      <w:r>
        <w:t xml:space="preserve">   patient    </w:t>
      </w:r>
      <w:r>
        <w:t xml:space="preserve">   optimiste    </w:t>
      </w:r>
      <w:r>
        <w:t xml:space="preserve">   occupé    </w:t>
      </w:r>
      <w:r>
        <w:t xml:space="preserve">   intéressant    </w:t>
      </w:r>
      <w:r>
        <w:t xml:space="preserve">   intelligent    </w:t>
      </w:r>
      <w:r>
        <w:t xml:space="preserve">   indépendant    </w:t>
      </w:r>
      <w:r>
        <w:t xml:space="preserve">   important    </w:t>
      </w:r>
      <w:r>
        <w:t xml:space="preserve">   impoli    </w:t>
      </w:r>
      <w:r>
        <w:t xml:space="preserve">   impatient    </w:t>
      </w:r>
      <w:r>
        <w:t xml:space="preserve">   facile    </w:t>
      </w:r>
      <w:r>
        <w:t xml:space="preserve">   élégant    </w:t>
      </w:r>
      <w:r>
        <w:t xml:space="preserve">   égoïste    </w:t>
      </w:r>
      <w:r>
        <w:t xml:space="preserve">   difficile    </w:t>
      </w:r>
      <w:r>
        <w:t xml:space="preserve">   différent    </w:t>
      </w:r>
      <w:r>
        <w:t xml:space="preserve">   désagréable    </w:t>
      </w:r>
      <w:r>
        <w:t xml:space="preserve">   charmant    </w:t>
      </w:r>
      <w:r>
        <w:t xml:space="preserve">   brillant    </w:t>
      </w:r>
      <w:r>
        <w:t xml:space="preserve">   amusant    </w:t>
      </w:r>
      <w:r>
        <w:t xml:space="preserve">   agréable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1B Descriptive Vocabulary Word Search</dc:title>
  <dcterms:created xsi:type="dcterms:W3CDTF">2021-10-24T03:37:00Z</dcterms:created>
  <dcterms:modified xsi:type="dcterms:W3CDTF">2021-10-24T03:37:00Z</dcterms:modified>
</cp:coreProperties>
</file>