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1, Chapitre 5.2, Places to Go </w:t>
      </w:r>
    </w:p>
    <w:p>
      <w:pPr>
        <w:pStyle w:val="Questions"/>
      </w:pPr>
      <w:r>
        <w:t xml:space="preserve">1. GAPLE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RCAP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PECSIIN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OTRCNEC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MPCNEAGA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EAPTNIOIR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EIGLSE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UNARATTERS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ECEOL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AAGNMPEC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ROEAP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EMR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GLPAE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DSLNEBCETNIU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OCBFTULOED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TIEBBLOEIHQU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OZO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MSIAON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YFEBRCECA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EESUM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ECYEL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EASDT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ENNMAGOT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ERTHETA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1, Chapitre 5.2, Places to Go </dc:title>
  <dcterms:created xsi:type="dcterms:W3CDTF">2021-10-11T07:32:11Z</dcterms:created>
  <dcterms:modified xsi:type="dcterms:W3CDTF">2021-10-11T07:32:11Z</dcterms:modified>
</cp:coreProperties>
</file>