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1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vous / 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/ croire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/ croire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 / 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elles / 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/ 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 / 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 / 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elles / choisir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Je / 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vous / essayer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 / faire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/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 /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vous / 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/ 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ils / essayer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/ vouloir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vous / finir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/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/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/ finir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elles / mettre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/ 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 / 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 / essayer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 / choisir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elle / mettre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nous / 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vous / 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tu / 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tu / avoir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1 Verbs</dc:title>
  <dcterms:created xsi:type="dcterms:W3CDTF">2021-10-11T07:31:34Z</dcterms:created>
  <dcterms:modified xsi:type="dcterms:W3CDTF">2021-10-11T07:31:34Z</dcterms:modified>
</cp:coreProperties>
</file>