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avec    </w:t>
      </w:r>
      <w:r>
        <w:t xml:space="preserve">   anorak    </w:t>
      </w:r>
      <w:r>
        <w:t xml:space="preserve">   quand    </w:t>
      </w:r>
      <w:r>
        <w:t xml:space="preserve">   que    </w:t>
      </w:r>
      <w:r>
        <w:t xml:space="preserve">   urroser    </w:t>
      </w:r>
      <w:r>
        <w:t xml:space="preserve">   leurs    </w:t>
      </w:r>
      <w:r>
        <w:t xml:space="preserve">   hiver    </w:t>
      </w:r>
      <w:r>
        <w:t xml:space="preserve">   la table    </w:t>
      </w:r>
      <w:r>
        <w:t xml:space="preserve">   le sport    </w:t>
      </w:r>
      <w:r>
        <w:t xml:space="preserve">   sous    </w:t>
      </w:r>
      <w:r>
        <w:t xml:space="preserve">   ou    </w:t>
      </w:r>
      <w:r>
        <w:t xml:space="preserve">   septembre    </w:t>
      </w:r>
      <w:r>
        <w:t xml:space="preserve">   midi    </w:t>
      </w:r>
      <w:r>
        <w:t xml:space="preserve">   moins    </w:t>
      </w:r>
      <w:r>
        <w:t xml:space="preserve">   sympathique    </w:t>
      </w:r>
      <w:r>
        <w:t xml:space="preserve">   unique    </w:t>
      </w:r>
      <w:r>
        <w:t xml:space="preserve">   payer    </w:t>
      </w:r>
      <w:r>
        <w:t xml:space="preserve">   facile    </w:t>
      </w:r>
      <w:r>
        <w:t xml:space="preserve">   tomber    </w:t>
      </w:r>
      <w:r>
        <w:t xml:space="preserve">   demi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</dc:title>
  <dcterms:created xsi:type="dcterms:W3CDTF">2021-10-11T07:31:36Z</dcterms:created>
  <dcterms:modified xsi:type="dcterms:W3CDTF">2021-10-11T07:31:36Z</dcterms:modified>
</cp:coreProperties>
</file>