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1: les affaires scholaires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grand sac a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classeur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grande gomme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stylo 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 feutre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calculatrice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feuille de papier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trousse violette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cahier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grand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regle noir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1: les affaires scholaires</dc:title>
  <dcterms:created xsi:type="dcterms:W3CDTF">2021-10-11T07:31:10Z</dcterms:created>
  <dcterms:modified xsi:type="dcterms:W3CDTF">2021-10-11T07:31:10Z</dcterms:modified>
</cp:coreProperties>
</file>