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poisson    </w:t>
      </w:r>
      <w:r>
        <w:t xml:space="preserve">   velo    </w:t>
      </w:r>
      <w:r>
        <w:t xml:space="preserve">   le francais    </w:t>
      </w:r>
      <w:r>
        <w:t xml:space="preserve">   l'anglais    </w:t>
      </w:r>
      <w:r>
        <w:t xml:space="preserve">   noirs    </w:t>
      </w:r>
      <w:r>
        <w:t xml:space="preserve">   aussi    </w:t>
      </w:r>
      <w:r>
        <w:t xml:space="preserve">   avec    </w:t>
      </w:r>
      <w:r>
        <w:t xml:space="preserve">   genial    </w:t>
      </w:r>
      <w:r>
        <w:t xml:space="preserve">   interessant    </w:t>
      </w:r>
      <w:r>
        <w:t xml:space="preserve">   mais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2021-10-11T07:32:04Z</dcterms:created>
  <dcterms:modified xsi:type="dcterms:W3CDTF">2021-10-11T07:32:04Z</dcterms:modified>
</cp:coreProperties>
</file>