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call people on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Silly movements men do when music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Nobody calls me____ (Back to the future)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Sweet fruit that goes well with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I’m a big girl now I don’t use a bottle i use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Memory like a gold___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like a lot of ___ on your biscuit join our club!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 bloke who gives kids an education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 legs and barks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 hairy legs and lives in my bathroom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enemy’s and is 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 pen it’s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a question you get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goodbye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___me on my 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It’s the opposite of a male dog it’s a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</dc:title>
  <dcterms:created xsi:type="dcterms:W3CDTF">2021-10-11T07:31:49Z</dcterms:created>
  <dcterms:modified xsi:type="dcterms:W3CDTF">2021-10-11T07:31:49Z</dcterms:modified>
</cp:coreProperties>
</file>