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Qi ést-Ce qu' on a...?    </w:t>
      </w:r>
      <w:r>
        <w:t xml:space="preserve">   Du matin    </w:t>
      </w:r>
      <w:r>
        <w:t xml:space="preserve">   En silence    </w:t>
      </w:r>
      <w:r>
        <w:t xml:space="preserve">   Pendant    </w:t>
      </w:r>
      <w:r>
        <w:t xml:space="preserve">   La cantine    </w:t>
      </w:r>
      <w:r>
        <w:t xml:space="preserve">   La journée    </w:t>
      </w:r>
      <w:r>
        <w:t xml:space="preserve">   Terminer    </w:t>
      </w:r>
      <w:r>
        <w:t xml:space="preserve">   Parler    </w:t>
      </w:r>
      <w:r>
        <w:t xml:space="preserve">   Bouder    </w:t>
      </w:r>
      <w:r>
        <w:t xml:space="preserve">   Attendre    </w:t>
      </w:r>
      <w:r>
        <w:t xml:space="preserve">   À midi    </w:t>
      </w:r>
      <w:r>
        <w:t xml:space="preserve">   Si    </w:t>
      </w:r>
      <w:r>
        <w:t xml:space="preserve">   Bravo    </w:t>
      </w:r>
      <w:r>
        <w:t xml:space="preserve">   Facile    </w:t>
      </w:r>
      <w:r>
        <w:t xml:space="preserve">   Utile    </w:t>
      </w:r>
      <w:r>
        <w:t xml:space="preserve">   La matiere    </w:t>
      </w:r>
      <w:r>
        <w:t xml:space="preserve">   Le collège    </w:t>
      </w:r>
      <w:r>
        <w:t xml:space="preserve">   Le noir    </w:t>
      </w:r>
      <w:r>
        <w:t xml:space="preserve">   La classe    </w:t>
      </w:r>
      <w:r>
        <w:t xml:space="preserve">   Les de    </w:t>
      </w:r>
      <w:r>
        <w:t xml:space="preserve">   Les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2021-10-11T07:30:55Z</dcterms:created>
  <dcterms:modified xsi:type="dcterms:W3CDTF">2021-10-11T07:30:55Z</dcterms:modified>
</cp:coreProperties>
</file>