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older woman(Mrs.)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 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 your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ask someone's name formal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man (mr)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 Miss( younger)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 Mrs. (older)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 someone's name(casual)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younger woman(miss)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hello to anyone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 goodbye casual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 goodbye to anyone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you? formal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hello to friends, family, classmates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2021-10-11T07:30:49Z</dcterms:created>
  <dcterms:modified xsi:type="dcterms:W3CDTF">2021-10-11T07:30:49Z</dcterms:modified>
</cp:coreProperties>
</file>