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apartment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pilote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park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house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movies in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pompier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mall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pool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bank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</dc:title>
  <dcterms:created xsi:type="dcterms:W3CDTF">2021-10-11T07:32:02Z</dcterms:created>
  <dcterms:modified xsi:type="dcterms:W3CDTF">2021-10-11T07:32:02Z</dcterms:modified>
</cp:coreProperties>
</file>