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computers in this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spoken language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eat in this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class is a foreign language they use south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beakers in this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class involves halls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language can be used in Quebec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a globe in this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class has algebra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algebra in this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draw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play sports in this class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2021-10-11T07:30:51Z</dcterms:created>
  <dcterms:modified xsi:type="dcterms:W3CDTF">2021-10-11T07:30:51Z</dcterms:modified>
</cp:coreProperties>
</file>