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have (formal)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(formal) (etre)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(etre)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 (M)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(etre)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has (avoir)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(formal) (etre)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(M plural) (etre)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(etre)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(etre)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(formal)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(avoir)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2021-10-11T07:30:56Z</dcterms:created>
  <dcterms:modified xsi:type="dcterms:W3CDTF">2021-10-11T07:30:56Z</dcterms:modified>
</cp:coreProperties>
</file>