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 cours    </w:t>
      </w:r>
      <w:r>
        <w:t xml:space="preserve">   J’ai la classe de __________    </w:t>
      </w:r>
      <w:r>
        <w:t xml:space="preserve">   Quel cours as-tu ?    </w:t>
      </w:r>
      <w:r>
        <w:t xml:space="preserve">   La Rentrée    </w:t>
      </w:r>
      <w:r>
        <w:t xml:space="preserve">   Les élèves    </w:t>
      </w:r>
      <w:r>
        <w:t xml:space="preserve">   Le professeur    </w:t>
      </w:r>
      <w:r>
        <w:t xml:space="preserve">   La technologie    </w:t>
      </w:r>
      <w:r>
        <w:t xml:space="preserve">   La salle de permanence    </w:t>
      </w:r>
      <w:r>
        <w:t xml:space="preserve">   La musique instrumentale    </w:t>
      </w:r>
      <w:r>
        <w:t xml:space="preserve">   La musique chorale    </w:t>
      </w:r>
      <w:r>
        <w:t xml:space="preserve">   Les mathématiques    </w:t>
      </w:r>
      <w:r>
        <w:t xml:space="preserve">   Le latin    </w:t>
      </w:r>
      <w:r>
        <w:t xml:space="preserve">   L’italien    </w:t>
      </w:r>
      <w:r>
        <w:t xml:space="preserve">   L’informatique    </w:t>
      </w:r>
      <w:r>
        <w:t xml:space="preserve">   L’histoire    </w:t>
      </w:r>
      <w:r>
        <w:t xml:space="preserve">   La géographie    </w:t>
      </w:r>
      <w:r>
        <w:t xml:space="preserve">   Le français    </w:t>
      </w:r>
      <w:r>
        <w:t xml:space="preserve">   L’espagnol    </w:t>
      </w:r>
      <w:r>
        <w:t xml:space="preserve">   L’éducation civique    </w:t>
      </w:r>
      <w:r>
        <w:t xml:space="preserve">   Le commerce    </w:t>
      </w:r>
      <w:r>
        <w:t xml:space="preserve">   La chimie    </w:t>
      </w:r>
      <w:r>
        <w:t xml:space="preserve">   La biologie    </w:t>
      </w:r>
      <w:r>
        <w:t xml:space="preserve">   L’anglais    </w:t>
      </w:r>
      <w:r>
        <w:t xml:space="preserve">   L’allemand    </w:t>
      </w:r>
      <w:r>
        <w:t xml:space="preserve">   La classe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2021-10-11T07:32:13Z</dcterms:created>
  <dcterms:modified xsi:type="dcterms:W3CDTF">2021-10-11T07:32:13Z</dcterms:modified>
</cp:coreProperties>
</file>