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Excuse-moi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live in North Andover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garçon américain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Where do you live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s’appelle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parles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Her name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s’appelle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 speak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J’habite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 American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J’habite à North Andover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His name 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habites où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Excuse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live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2021-10-12T14:18:47Z</dcterms:created>
  <dcterms:modified xsi:type="dcterms:W3CDTF">2021-10-12T14:18:47Z</dcterms:modified>
</cp:coreProperties>
</file>