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cuisine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l’entrée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 jardin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salle à manger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les toilettes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terrasse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 salon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chambre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 balcon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maison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</dc:title>
  <dcterms:created xsi:type="dcterms:W3CDTF">2021-10-12T14:19:00Z</dcterms:created>
  <dcterms:modified xsi:type="dcterms:W3CDTF">2021-10-12T14:19:00Z</dcterms:modified>
</cp:coreProperties>
</file>