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base-ball    </w:t>
      </w:r>
      <w:r>
        <w:t xml:space="preserve">   football américain    </w:t>
      </w:r>
      <w:r>
        <w:t xml:space="preserve">   criquet    </w:t>
      </w:r>
      <w:r>
        <w:t xml:space="preserve">   arrondis    </w:t>
      </w:r>
      <w:r>
        <w:t xml:space="preserve">   poker    </w:t>
      </w:r>
      <w:r>
        <w:t xml:space="preserve">   gymnastique    </w:t>
      </w:r>
      <w:r>
        <w:t xml:space="preserve">   golf    </w:t>
      </w:r>
      <w:r>
        <w:t xml:space="preserve">   équitation    </w:t>
      </w:r>
      <w:r>
        <w:t xml:space="preserve">   natation    </w:t>
      </w:r>
      <w:r>
        <w:t xml:space="preserve">   rugby    </w:t>
      </w:r>
      <w:r>
        <w:t xml:space="preserve">   foot    </w:t>
      </w:r>
      <w:r>
        <w:t xml:space="preserve">   tennis    </w:t>
      </w:r>
      <w:r>
        <w:t xml:space="preserve">   roller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2021-10-11T07:32:28Z</dcterms:created>
  <dcterms:modified xsi:type="dcterms:W3CDTF">2021-10-11T07:32:28Z</dcterms:modified>
</cp:coreProperties>
</file>