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d'une taille inférieure à la normale ou habituelle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est d'une ampleur, d'une quantité ou d'une intensité bien au-dessus de la normale ou de la moyenne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émotion désagréable causée par la conviction que quelqu'un ou quelque chose est dangereux, susceptible de causer de la douleur ou une menace.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mauvaise humeur et irritable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des sons musicaux avec la voix, en particulier des mots avec un air réglé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déplaçant ou capable de se déplacer à grande vitesse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produire (une image ou un diagramme) en faisant des lignes et des marques, surtout avec un stylo ou un crayon, sur du 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mettre (nourriture) dans la bouche et mâcher et avaler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avoir le pouvoir de déplacer des poids lourds ou d'effectuer d'autres tâches physiquement exigeantes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est de taille, étendue ou capacité considérables ou relativement importantes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2B Crossword</dc:title>
  <dcterms:created xsi:type="dcterms:W3CDTF">2021-10-11T07:32:20Z</dcterms:created>
  <dcterms:modified xsi:type="dcterms:W3CDTF">2021-10-11T07:32:20Z</dcterms:modified>
</cp:coreProperties>
</file>