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2B Mercredi 15 Avril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 établissement résidentiel pour la prise en charge et l'éducation des orphelins.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subir une ruine ou une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 travail qualifié, généralement exigeant des compétences manuelles et une formation spéciale.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personne dont l'occupation est la fabrication ou la vente de bonbons et autres sucreries.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entrée illégale dans un immeuble avec l'intention de commettre un délit, notamment un vol.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bonbons et autres sucreries considérés collectivement.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étant devenu impropre à manger.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suivre (quelqu'un ou quelque chose) pour les attraper ou les attaquer.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prendre (la propriété d'une autre personne) sans autorisation ou droit légal et sans avoir l'intention de la rendre.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 élément d'information qui n'est pas étayé par des preuves solides et que l'orateur estime être vrai ou non.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2B Mercredi 15 Avril</dc:title>
  <dcterms:created xsi:type="dcterms:W3CDTF">2021-10-11T07:32:24Z</dcterms:created>
  <dcterms:modified xsi:type="dcterms:W3CDTF">2021-10-11T07:32:24Z</dcterms:modified>
</cp:coreProperties>
</file>