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2B: Unit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going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_______ à Dallas demain. (aller)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week = La ___________ prochaine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 TENSE that you use with demain, prochain, prochaine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_______ le mois dernier. (nager)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 TENSE that you use with hier, dernier, dernière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 TENSE that you use with "aujourd'hui"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month = le __________ dernier</w:t>
            </w:r>
          </w:p>
        </w:tc>
      </w:tr>
    </w:tbl>
    <w:p>
      <w:pPr>
        <w:pStyle w:val="WordBankMedium"/>
      </w:pPr>
      <w:r>
        <w:t xml:space="preserve">   vais    </w:t>
      </w:r>
      <w:r>
        <w:t xml:space="preserve">   nagé    </w:t>
      </w:r>
      <w:r>
        <w:t xml:space="preserve">   passé composé    </w:t>
      </w:r>
      <w:r>
        <w:t xml:space="preserve">   present    </w:t>
      </w:r>
      <w:r>
        <w:t xml:space="preserve">   futur proche    </w:t>
      </w:r>
      <w:r>
        <w:t xml:space="preserve">   semaine    </w:t>
      </w:r>
      <w:r>
        <w:t xml:space="preserve">   mois    </w:t>
      </w:r>
      <w:r>
        <w:t xml:space="preserve">   J'ai mangé    </w:t>
      </w:r>
      <w:r>
        <w:t xml:space="preserve">   Je mange    </w:t>
      </w:r>
      <w:r>
        <w:t xml:space="preserve">   Je vais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2B: Unit 3 Crossword</dc:title>
  <dcterms:created xsi:type="dcterms:W3CDTF">2021-10-11T07:32:41Z</dcterms:created>
  <dcterms:modified xsi:type="dcterms:W3CDTF">2021-10-11T07:32:41Z</dcterms:modified>
</cp:coreProperties>
</file>