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wipe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dry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tidy up; to put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the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electrical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the housework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soil, make 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</dc:title>
  <dcterms:created xsi:type="dcterms:W3CDTF">2021-10-11T07:32:04Z</dcterms:created>
  <dcterms:modified xsi:type="dcterms:W3CDTF">2021-10-11T07:32:04Z</dcterms:modified>
</cp:coreProperties>
</file>