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unautoportrait    </w:t>
      </w:r>
      <w:r>
        <w:t xml:space="preserve">   unoriginal    </w:t>
      </w:r>
      <w:r>
        <w:t xml:space="preserve">   lapharmacie    </w:t>
      </w:r>
      <w:r>
        <w:t xml:space="preserve">   unegalerie    </w:t>
      </w:r>
      <w:r>
        <w:t xml:space="preserve">   lesavon    </w:t>
      </w:r>
      <w:r>
        <w:t xml:space="preserve">   laserviette    </w:t>
      </w:r>
      <w:r>
        <w:t xml:space="preserve">   letheatre    </w:t>
      </w:r>
      <w:r>
        <w:t xml:space="preserve">   untelespectateur    </w:t>
      </w:r>
      <w:r>
        <w:t xml:space="preserve">   undessin    </w:t>
      </w:r>
      <w:r>
        <w:t xml:space="preserve">   lemascara    </w:t>
      </w:r>
      <w:r>
        <w:t xml:space="preserve">   bateau    </w:t>
      </w:r>
      <w:r>
        <w:t xml:space="preserve">   lalibrairie    </w:t>
      </w:r>
      <w:r>
        <w:t xml:space="preserve">   unartiste    </w:t>
      </w:r>
      <w:r>
        <w:t xml:space="preserve">   unpaysage    </w:t>
      </w:r>
      <w:r>
        <w:t xml:space="preserve">   uneesquisse    </w:t>
      </w:r>
      <w:r>
        <w:t xml:space="preserve">   lerasoir    </w:t>
      </w:r>
      <w:r>
        <w:t xml:space="preserve">   laglace    </w:t>
      </w:r>
      <w:r>
        <w:t xml:space="preserve">   uneartiste    </w:t>
      </w:r>
      <w:r>
        <w:t xml:space="preserve">   voiture    </w:t>
      </w:r>
      <w:r>
        <w:t xml:space="preserve">   lameteo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</dc:title>
  <dcterms:created xsi:type="dcterms:W3CDTF">2021-10-11T07:32:24Z</dcterms:created>
  <dcterms:modified xsi:type="dcterms:W3CDTF">2021-10-11T07:32:24Z</dcterms:modified>
</cp:coreProperties>
</file>