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landscape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pharmacy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remote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razor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bookstore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news anchor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mascara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deodorant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 host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weather channel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original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2</dc:title>
  <dcterms:created xsi:type="dcterms:W3CDTF">2021-10-11T07:32:27Z</dcterms:created>
  <dcterms:modified xsi:type="dcterms:W3CDTF">2021-10-11T07:32:27Z</dcterms:modified>
</cp:coreProperties>
</file>