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S’il te plaît    </w:t>
      </w:r>
      <w:r>
        <w:t xml:space="preserve">   Merci    </w:t>
      </w:r>
      <w:r>
        <w:t xml:space="preserve">   Répète    </w:t>
      </w:r>
      <w:r>
        <w:t xml:space="preserve">   Je ne comprends pas    </w:t>
      </w:r>
      <w:r>
        <w:t xml:space="preserve">   Je ne sais pas    </w:t>
      </w:r>
      <w:r>
        <w:t xml:space="preserve">   Comment dit-on … en français    </w:t>
      </w:r>
      <w:r>
        <w:t xml:space="preserve">   Que veut dire… en anglais    </w:t>
      </w:r>
      <w:r>
        <w:t xml:space="preserve">   Tu as    </w:t>
      </w:r>
      <w:r>
        <w:t xml:space="preserve">   Dis-moi    </w:t>
      </w:r>
      <w:r>
        <w:t xml:space="preserve">   Aide-moi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</dc:title>
  <dcterms:created xsi:type="dcterms:W3CDTF">2021-10-11T07:30:59Z</dcterms:created>
  <dcterms:modified xsi:type="dcterms:W3CDTF">2021-10-11T07:30:59Z</dcterms:modified>
</cp:coreProperties>
</file>