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Chapitre 2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aren't you thirsty?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dying of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aren't you hungry?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welcome to my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you have a good trip?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dying of hunger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that's nice of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aren't you hungry?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you have a good trip?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yourself at home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yourself at home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tiring!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not too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Chapitre 2 Vocabulaire</dc:title>
  <dcterms:created xsi:type="dcterms:W3CDTF">2021-10-11T07:31:05Z</dcterms:created>
  <dcterms:modified xsi:type="dcterms:W3CDTF">2021-10-11T07:31:05Z</dcterms:modified>
</cp:coreProperties>
</file>