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when it’s cold!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 an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means to study.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Jewelry that goes on you finger!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(past participle)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button up shirt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skirt?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need these to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where this around your neck when it’s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Crossword</dc:title>
  <dcterms:created xsi:type="dcterms:W3CDTF">2021-10-11T07:31:57Z</dcterms:created>
  <dcterms:modified xsi:type="dcterms:W3CDTF">2021-10-11T07:31:57Z</dcterms:modified>
</cp:coreProperties>
</file>