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French 2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Opposite of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You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Opposite of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Skirt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Opposite of black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Opposite of cold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Opposite of white</w:t>
            </w:r>
          </w:p>
        </w:tc>
      </w:tr>
    </w:tbl>
    <w:p>
      <w:pPr>
        <w:pStyle w:val="WordBankMedium"/>
      </w:pPr>
      <w:r>
        <w:t xml:space="preserve">   Salut    </w:t>
      </w:r>
      <w:r>
        <w:t xml:space="preserve">   Froid    </w:t>
      </w:r>
      <w:r>
        <w:t xml:space="preserve">   Jupe    </w:t>
      </w:r>
      <w:r>
        <w:t xml:space="preserve">   Bonjour    </w:t>
      </w:r>
      <w:r>
        <w:t xml:space="preserve">   Beau    </w:t>
      </w:r>
      <w:r>
        <w:t xml:space="preserve">   Belle    </w:t>
      </w:r>
      <w:r>
        <w:t xml:space="preserve">   Blanc    </w:t>
      </w:r>
      <w:r>
        <w:t xml:space="preserve">   Noir    </w:t>
      </w:r>
      <w:r>
        <w:t xml:space="preserve">   Bonne    </w:t>
      </w:r>
      <w:r>
        <w:t xml:space="preserve">   Vous    </w:t>
      </w:r>
      <w:r>
        <w:t xml:space="preserve">   Nous    </w:t>
      </w:r>
      <w:r>
        <w:t xml:space="preserve">   Livre    </w:t>
      </w:r>
      <w:r>
        <w:t xml:space="preserve">   Roux    </w:t>
      </w:r>
      <w:r>
        <w:t xml:space="preserve">   Chaud    </w:t>
      </w:r>
      <w:r>
        <w:t xml:space="preserve">   Jeune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2 Crossword Puzzle</dc:title>
  <dcterms:created xsi:type="dcterms:W3CDTF">2021-10-11T07:31:39Z</dcterms:created>
  <dcterms:modified xsi:type="dcterms:W3CDTF">2021-10-11T07:31:39Z</dcterms:modified>
</cp:coreProperties>
</file>