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l'opposé de parler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l'opposé d'acheter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 pas croiser les chemins par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appeler quand vous êtes loin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____ en dormant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Porter sur la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protéger les yeux du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regarde dans un miroir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porter à une fête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ne pas accélérer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contraire de 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aide à nager plus 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contraire de vendre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porter de l'argent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porter sur le cou quand il fait froid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sang va aux joues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porter quand il y a du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____ pour la joie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l'opposé de geler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le contraire d'aller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 Crossword Puzzle</dc:title>
  <dcterms:created xsi:type="dcterms:W3CDTF">2021-10-11T07:31:51Z</dcterms:created>
  <dcterms:modified xsi:type="dcterms:W3CDTF">2021-10-11T07:31:51Z</dcterms:modified>
</cp:coreProperties>
</file>