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2 - Describing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pere 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fille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jeune 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nouvelle 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joli garcon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soeur haute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garcon impatient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viel pere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pere responsable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soeur aux cheveux noirs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frere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mere serieuse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ouverture soeure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garcon paresseux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frere timide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2 - Describing </dc:title>
  <dcterms:created xsi:type="dcterms:W3CDTF">2021-10-11T07:32:35Z</dcterms:created>
  <dcterms:modified xsi:type="dcterms:W3CDTF">2021-10-11T07:32:35Z</dcterms:modified>
</cp:coreProperties>
</file>