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pourquoi    </w:t>
      </w:r>
      <w:r>
        <w:t xml:space="preserve">   enchante    </w:t>
      </w:r>
      <w:r>
        <w:t xml:space="preserve">   bien    </w:t>
      </w:r>
      <w:r>
        <w:t xml:space="preserve">   cheveux    </w:t>
      </w:r>
      <w:r>
        <w:t xml:space="preserve">   sensible    </w:t>
      </w:r>
      <w:r>
        <w:t xml:space="preserve">   tetu    </w:t>
      </w:r>
      <w:r>
        <w:t xml:space="preserve">   genereux    </w:t>
      </w:r>
      <w:r>
        <w:t xml:space="preserve">   curieux    </w:t>
      </w:r>
      <w:r>
        <w:t xml:space="preserve">   drole    </w:t>
      </w:r>
      <w:r>
        <w:t xml:space="preserve">   muscle    </w:t>
      </w:r>
      <w:r>
        <w:t xml:space="preserve">   gros    </w:t>
      </w:r>
      <w:r>
        <w:t xml:space="preserve">   petit    </w:t>
      </w:r>
      <w:r>
        <w:t xml:space="preserve">   merci    </w:t>
      </w:r>
      <w:r>
        <w:t xml:space="preserve">   ciao    </w:t>
      </w:r>
      <w:r>
        <w:t xml:space="preserve">   salut    </w:t>
      </w:r>
      <w:r>
        <w:t xml:space="preserve">   bonjour    </w:t>
      </w:r>
      <w:r>
        <w:t xml:space="preserve">   grand    </w:t>
      </w:r>
      <w:r>
        <w:t xml:space="preserve">   avare    </w:t>
      </w:r>
      <w:r>
        <w:t xml:space="preserve">   mignon    </w:t>
      </w:r>
      <w:r>
        <w:t xml:space="preserve">   gate    </w:t>
      </w:r>
      <w:r>
        <w:t xml:space="preserve">   embetant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</dc:title>
  <dcterms:created xsi:type="dcterms:W3CDTF">2021-10-11T07:30:54Z</dcterms:created>
  <dcterms:modified xsi:type="dcterms:W3CDTF">2021-10-11T07:30:54Z</dcterms:modified>
</cp:coreProperties>
</file>