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 go to get coffees and croissants?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mall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pool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go here to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go here to buy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go here to watch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you go to watch football games?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go here to look at old artifacts.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park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go here if you are injured.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go to shop for clothing?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go if your religious?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go here to go food shopping.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go here to see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there sand and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2</dc:title>
  <dcterms:created xsi:type="dcterms:W3CDTF">2021-10-11T07:31:41Z</dcterms:created>
  <dcterms:modified xsi:type="dcterms:W3CDTF">2021-10-11T07:31:41Z</dcterms:modified>
</cp:coreProperties>
</file>