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Irresponsable    </w:t>
      </w:r>
      <w:r>
        <w:t xml:space="preserve">   Intelligent    </w:t>
      </w:r>
      <w:r>
        <w:t xml:space="preserve">   Interessant    </w:t>
      </w:r>
      <w:r>
        <w:t xml:space="preserve">   Independent    </w:t>
      </w:r>
      <w:r>
        <w:t xml:space="preserve">   Impoli    </w:t>
      </w:r>
      <w:r>
        <w:t xml:space="preserve">   Impatient    </w:t>
      </w:r>
      <w:r>
        <w:t xml:space="preserve">   Imaginatif    </w:t>
      </w:r>
      <w:r>
        <w:t xml:space="preserve">   Heureux    </w:t>
      </w:r>
      <w:r>
        <w:t xml:space="preserve">   Gentil    </w:t>
      </w:r>
      <w:r>
        <w:t xml:space="preserve">   Genial    </w:t>
      </w:r>
      <w:r>
        <w:t xml:space="preserve">   Généreux    </w:t>
      </w:r>
      <w:r>
        <w:t xml:space="preserve">   Dynamique    </w:t>
      </w:r>
      <w:r>
        <w:t xml:space="preserve">   déloyal    </w:t>
      </w:r>
      <w:r>
        <w:t xml:space="preserve">   Fort    </w:t>
      </w:r>
      <w:r>
        <w:t xml:space="preserve">   Ennuyenex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2021-10-11T07:31:18Z</dcterms:created>
  <dcterms:modified xsi:type="dcterms:W3CDTF">2021-10-11T07:31:18Z</dcterms:modified>
</cp:coreProperties>
</file>