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Sept plus Un moins Źero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Cinq moins Deux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Deux moins 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Neuf plus 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Deux Plus Trois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Sept plus Deux moins Trois plus 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Quatre plus Źero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Dix moins 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plus 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Neuf plus UN moins Quatre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2021-10-12T14:19:07Z</dcterms:created>
  <dcterms:modified xsi:type="dcterms:W3CDTF">2021-10-12T14:19:07Z</dcterms:modified>
</cp:coreProperties>
</file>